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21176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18810586240719021176 от 19.07.2024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86745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F5179-A330-402A-AE26-9C0E475BC0A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